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2-45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-0501/2025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0005-01-2026-</w:t>
      </w:r>
      <w:r>
        <w:rPr>
          <w:rStyle w:val="cat-UserDefinedgrp-27rplc-1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>-77</w:t>
      </w: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марта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действующему в интересах несовершеннолетней В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капитального ремонта многоквартирных домов к В</w:t>
      </w:r>
      <w:r>
        <w:rPr>
          <w:rStyle w:val="cat-UserDefinedgrp-26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действующему в интересах несовершеннолетней В</w:t>
      </w:r>
      <w:r>
        <w:rPr>
          <w:rStyle w:val="cat-UserDefinedgrp-28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), действующего в интересах несовершеннолетней В</w:t>
      </w:r>
      <w:r>
        <w:rPr>
          <w:rStyle w:val="cat-UserDefinedgrp-28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о рождении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 Югорского фонда капитального ремонта многоквартирных домов (ИНН 8601999247)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взноса на капитальный ремонт общего имущества в многоквартирном доме по адресу: ХМАО-Югра, Нефтеюганский район, </w:t>
      </w:r>
      <w:r>
        <w:rPr>
          <w:rStyle w:val="cat-UserDefinedgrp-31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(площадь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помещения 41,70 </w:t>
      </w:r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1/3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31 </w:t>
      </w:r>
      <w:r>
        <w:rPr>
          <w:rFonts w:ascii="Times New Roman" w:eastAsia="Times New Roman" w:hAnsi="Times New Roman" w:cs="Times New Roman"/>
          <w:sz w:val="28"/>
          <w:szCs w:val="28"/>
        </w:rPr>
        <w:t>декабря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2 025 рублей 94 копейки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361 рубль 60 копеек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расходов по уплате государственной пошлины, всего </w:t>
      </w:r>
      <w:r>
        <w:rPr>
          <w:rFonts w:ascii="Times New Roman" w:eastAsia="Times New Roman" w:hAnsi="Times New Roman" w:cs="Times New Roman"/>
          <w:sz w:val="28"/>
          <w:szCs w:val="28"/>
        </w:rPr>
        <w:t>2 387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две тысячи триста восемьдесят семь)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54 копейки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Подлинник находится в судебном участке № 6 Нефтеюганского судебного района ХМАО-Югры,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-0501 за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год. «Решение не вступило в законную силу»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">
    <w:name w:val="cat-UserDefined grp-27 rplc-1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UserDefinedgrp-32rplc-21">
    <w:name w:val="cat-UserDefined grp-32 rplc-21"/>
    <w:basedOn w:val="DefaultParagraphFont"/>
  </w:style>
  <w:style w:type="character" w:customStyle="1" w:styleId="cat-UserDefinedgrp-28rplc-25">
    <w:name w:val="cat-UserDefined grp-28 rplc-25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31rplc-29">
    <w:name w:val="cat-UserDefined grp-3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